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仓库鳞翅目成虫的鉴别</w:t>
      </w:r>
    </w:p>
    <w:p>
      <w:r>
        <w:rPr>
          <w:rFonts w:ascii="宋体" w:hAnsi="宋体" w:eastAsia="宋体"/>
          <w:sz w:val="24"/>
        </w:rPr>
        <w:t>（英）柯倍特（A.S.Corbet），（英）塔姆斯（W.H.T.Tams）著；管致和译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仓库鳞翅目成虫的鉴别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（英）柯倍特（A.S.Corbet），（英）塔姆斯（W.H.T.Tams）著；管致和译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本书出售、求购地址：https://www.jiaokey.com/book/detail/11320356.html</w:t>
      </w:r>
    </w:p>
    <w:p>
      <w:r>
        <w:t>更多相关图书推荐：https://www.jiaokey.com</w:t>
      </w:r>
    </w:p>
    <w:p>
      <w:r>
        <w:t>（英）柯倍特（A.S.Corbet），（英）塔姆斯（W.H.T.Tams）著；管致和译 其他作品：https://www.jiaokey.com/tag/（英）柯倍特（A.S.Corbet），（英）塔姆斯（W.H.T.Tams）著；管致和译.html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关键词搜索：https://www.jiaokey.com/tag/仓库鳞翅目成虫的鉴别.html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