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小儿外科学与小儿矫形外科学实习指导</w:t>
      </w:r>
    </w:p>
    <w:p>
      <w:r>
        <w:rPr>
          <w:rFonts w:ascii="宋体" w:hAnsi="宋体" w:eastAsia="宋体"/>
          <w:sz w:val="24"/>
        </w:rPr>
        <w:t>佘亚雄主编；上海第二医学院儿科系小儿外科教研组编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小儿外科学与小儿矫形外科学实习指导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佘亚雄主编；上海第二医学院儿科系小儿外科教研组编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本书出售、求购地址：https://www.jiaokey.com/book/detail/11320314.html</w:t>
      </w:r>
    </w:p>
    <w:p>
      <w:r>
        <w:t>更多相关图书推荐：https://www.jiaokey.com</w:t>
      </w:r>
    </w:p>
    <w:p>
      <w:r>
        <w:t>佘亚雄主编；上海第二医学院儿科系小儿外科教研组编 其他作品：https://www.jiaokey.com/tag/佘亚雄主编；上海第二医学院儿科系小儿外科教研组编.html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关键词搜索：https://www.jiaokey.com/tag/小儿外科学与小儿矫形外科学实习指导.html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