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书名：钩端螺旋体病防治手册</w:t>
      </w:r>
    </w:p>
    <w:p>
      <w:r>
        <w:t>作者：</w:t>
      </w:r>
    </w:p>
    <w:p>
      <w:r>
        <w:t>出版社：湖北省卫生防疫站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钩端螺旋体病防治手册 评论地址：https://www.jiaokey.com/book/detail/11320254.html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