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几种含氮有机药物中氮含量的容量测定法</w:t>
      </w:r>
    </w:p>
    <w:p>
      <w:r>
        <w:rPr>
          <w:rFonts w:ascii="宋体" w:hAnsi="宋体" w:eastAsia="宋体"/>
          <w:sz w:val="24"/>
        </w:rPr>
        <w:t>何云汉，戴兰馥，汤腾汉著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几种含氮有机药物中氮含量的容量测定法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何云汉，戴兰馥，汤腾汉著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本书出售、求购地址：https://www.jiaokey.com/book/detail/11320114.html</w:t>
      </w:r>
    </w:p>
    <w:p>
      <w:r>
        <w:t>更多相关图书推荐：https://www.jiaokey.com</w:t>
      </w:r>
    </w:p>
    <w:p>
      <w:r>
        <w:t>何云汉，戴兰馥，汤腾汉著 其他作品：https://www.jiaokey.com/tag/何云汉，戴兰馥，汤腾汉著.html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关键词搜索：https://www.jiaokey.com/tag/几种含氮有机药物中氮含量的容量测定法.html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