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链霉素的极谱分析法</w:t>
      </w:r>
    </w:p>
    <w:p>
      <w:r>
        <w:rPr>
          <w:rFonts w:ascii="宋体" w:hAnsi="宋体" w:eastAsia="宋体"/>
          <w:sz w:val="24"/>
        </w:rPr>
        <w:t>曹金鸿，卢涌泉，汤腾汉著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链霉素的极谱分析法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曹金鸿，卢涌泉，汤腾汉著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本书出售、求购地址：https://www.jiaokey.com/book/detail/11320113.html</w:t>
      </w:r>
    </w:p>
    <w:p>
      <w:r>
        <w:t>更多相关图书推荐：https://www.jiaokey.com</w:t>
      </w:r>
    </w:p>
    <w:p>
      <w:r>
        <w:t>曹金鸿，卢涌泉，汤腾汉著 其他作品：https://www.jiaokey.com/tag/曹金鸿，卢涌泉，汤腾汉著.html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关键词搜索：https://www.jiaokey.com/tag/链霉素的极谱分析法.html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