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盖氏眼科学</w:t>
      </w:r>
    </w:p>
    <w:p>
      <w:r>
        <w:rPr>
          <w:rFonts w:ascii="宋体" w:hAnsi="宋体" w:eastAsia="宋体"/>
          <w:sz w:val="24"/>
        </w:rPr>
        <w:t>（美）阿德勒（Francis Heed Adler）撰；李荣德等译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盖氏眼科学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（美）阿德勒（Francis Heed Adler）撰；李荣德等译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本书出售、求购地址：https://www.jiaokey.com/book/detail/11320056.html</w:t>
      </w:r>
    </w:p>
    <w:p>
      <w:r>
        <w:t>更多相关图书推荐：https://www.jiaokey.com</w:t>
      </w:r>
    </w:p>
    <w:p>
      <w:r>
        <w:t>（美）阿德勒（Francis Heed Adler）撰；李荣德等译 其他作品：https://www.jiaokey.com/tag/（美）阿德勒（Francis Heed Adler）撰；李荣德等译.html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关键词搜索：https://www.jiaokey.com/tag/盖氏眼科学.html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