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书名：标准康氏试验之技术</w:t>
      </w:r>
    </w:p>
    <w:p>
      <w:r>
        <w:t>作者：Reuben L.Kahn著；顾德鸿译</w:t>
      </w:r>
    </w:p>
    <w:p>
      <w:r>
        <w:t>出版社：华东军区第三野战军后勤卫生部</w:t>
      </w:r>
    </w:p>
    <w:p>
      <w:r>
        <w:t>出版日期：1950.10</w:t>
      </w:r>
    </w:p>
    <w:p>
      <w:r>
        <w:t>总页数：20</w:t>
      </w:r>
    </w:p>
    <w:p>
      <w:r>
        <w:t>更多请访问教客网: www.jiaokey.com</w:t>
      </w:r>
    </w:p>
    <w:p>
      <w:r>
        <w:t>标准康氏试验之技术 评论地址：https://www.jiaokey.com/book/detail/11320023.html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