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</w:t>
      </w:r>
    </w:p>
    <w:p>
      <w:r>
        <w:t>出版社：上海：第二军医大学出版社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论文选集 评论地址：https://www.jiaokey.com/book/detail/11320014.html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