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书名：野菜和代食品  第1辑</w:t>
      </w:r>
    </w:p>
    <w:p>
      <w:r>
        <w:t>作者：河北省卫生厅粮食厅合编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野菜和代食品  第1辑 评论地址：https://www.jiaokey.com/book/detail/11319942.html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