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书名：抗癌植物药参考检索表  4</w:t>
      </w:r>
    </w:p>
    <w:p>
      <w:r>
        <w:t>作者：上海市肿瘤防治研究协作组等编</w:t>
      </w:r>
    </w:p>
    <w:p>
      <w:r>
        <w:t>出版社：</w:t>
      </w:r>
    </w:p>
    <w:p>
      <w:r>
        <w:t>出版日期：1972.05</w:t>
      </w:r>
    </w:p>
    <w:p>
      <w:r>
        <w:t>总页数：37</w:t>
      </w:r>
    </w:p>
    <w:p>
      <w:r>
        <w:t>更多请访问教客网: www.jiaokey.com</w:t>
      </w:r>
    </w:p>
    <w:p>
      <w:r>
        <w:t>抗癌植物药参考检索表  4 评论地址：https://www.jiaokey.com/book/detail/11319888.html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