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科学研究论文汇编  利用温差电偶温度计测定循环时间</w:t>
      </w:r>
    </w:p>
    <w:p>
      <w:r>
        <w:rPr>
          <w:rFonts w:ascii="宋体" w:hAnsi="宋体" w:eastAsia="宋体"/>
          <w:sz w:val="24"/>
        </w:rPr>
        <w:t>上海中医学院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科学研究论文汇编  利用温差电偶温度计测定循环时间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上海中医学院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本书出售、求购地址：https://www.jiaokey.com/book/detail/11319880.html</w:t>
      </w:r>
    </w:p>
    <w:p>
      <w:r>
        <w:t>更多相关图书推荐：https://www.jiaokey.com</w:t>
      </w:r>
    </w:p>
    <w:p>
      <w:r>
        <w:t>上海中医学院 其他作品：https://www.jiaokey.com/tag/上海中医学院.html</w:t>
      </w:r>
    </w:p>
    <w:p>
      <w:r>
        <w:t>关键词搜索：https://www.jiaokey.com/tag/科学研究论文汇编  利用温差电偶温度计测定循环时间.html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