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上海中医学院师生员工肠寄生虫感染情况调查报告</w:t>
      </w:r>
    </w:p>
    <w:p>
      <w:r>
        <w:t>作者：上海中医学院</w:t>
      </w:r>
    </w:p>
    <w:p>
      <w:r>
        <w:t>出版社：1959.09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科学研究论文汇编  上海中医学院师生员工肠寄生虫感染情况调查报告 评论地址：https://www.jiaokey.com/book/detail/11319879.html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