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书名：科学研究论文汇编  双缩脲反应测定血清蛋白质的研究</w:t>
      </w:r>
    </w:p>
    <w:p>
      <w:r>
        <w:t>作者：上海中医学院</w:t>
      </w:r>
    </w:p>
    <w:p>
      <w:r>
        <w:t>出版社：1959.09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科学研究论文汇编  双缩脲反应测定血清蛋白质的研究 评论地址：https://www.jiaokey.com/book/detail/11319877.html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