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书名：科学研究论文汇编  针刺治疗癫痫症61例报导  摘要</w:t>
      </w:r>
    </w:p>
    <w:p>
      <w:r>
        <w:t>作者：上海中医学院</w:t>
      </w:r>
    </w:p>
    <w:p>
      <w:r>
        <w:t>出版社：1959.09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科学研究论文汇编  针刺治疗癫痫症61例报导  摘要 评论地址：https://www.jiaokey.com/book/detail/11319869.html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