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海藻玉壶汤加减治疗瘘瘤  甲状腺腺瘤及囊肿  33例临床观察</w:t>
      </w:r>
    </w:p>
    <w:p>
      <w:r>
        <w:t>作者：上海中医学院</w:t>
      </w:r>
    </w:p>
    <w:p>
      <w:r>
        <w:t>出版社：1959.07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科学研究论文汇编  海藻玉壶汤加减治疗瘘瘤  甲状腺腺瘤及囊肿  33例临床观察 评论地址：https://www.jiaokey.com/book/detail/11319858.html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