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书名：科学研究论文汇编  针刺“足三里”对兔胃运动机能的影响及其机制的初步探讨</w:t>
      </w:r>
    </w:p>
    <w:p>
      <w:r>
        <w:t>作者：上海中医学院，上海市外炙研究所，上海市立第三人民医院</w:t>
      </w:r>
    </w:p>
    <w:p>
      <w:r>
        <w:t>出版社：1959.09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科学研究论文汇编  针刺“足三里”对兔胃运动机能的影响及其机制的初步探讨 评论地址：https://www.jiaokey.com/book/detail/11319828.html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