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常见传染病及食物中毒临床检验手册</w:t>
      </w:r>
    </w:p>
    <w:p>
      <w:r>
        <w:rPr>
          <w:rFonts w:ascii="宋体" w:hAnsi="宋体" w:eastAsia="宋体"/>
          <w:sz w:val="24"/>
        </w:rPr>
        <w:t>高恩显编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常见传染病及食物中毒临床检验手册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本书出售、求购地址：https://www.jiaokey.com/book/detail/11319811.html</w:t>
      </w:r>
    </w:p>
    <w:p>
      <w:r>
        <w:t>更多相关图书推荐：https://www.jiaokey.com</w:t>
      </w:r>
    </w:p>
    <w:p>
      <w:r>
        <w:t>高恩显编 其他作品：https://www.jiaokey.com/tag/高恩显编.html</w:t>
      </w:r>
    </w:p>
    <w:p>
      <w:r>
        <w:t>东北医学出版社 出版图书：https://www.jiaokey.com/tag/东北医学出版社.html</w:t>
      </w:r>
    </w:p>
    <w:p>
      <w:r>
        <w:t>关键词搜索：https://www.jiaokey.com/tag/常见传染病及食物中毒临床检验手册.html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