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书名：大会参考资料  消化系统病</w:t>
      </w:r>
    </w:p>
    <w:p>
      <w:r>
        <w:t>作者：中国人民解放军华东军区后方勤务部卫生部第四届医疗工作会议</w:t>
      </w:r>
    </w:p>
    <w:p>
      <w:r>
        <w:t>出版社：</w:t>
      </w:r>
    </w:p>
    <w:p>
      <w:r>
        <w:t>出版日期：1955.01</w:t>
      </w:r>
    </w:p>
    <w:p>
      <w:r>
        <w:t>总页数：76</w:t>
      </w:r>
    </w:p>
    <w:p>
      <w:r>
        <w:t>更多请访问教客网: www.jiaokey.com</w:t>
      </w:r>
    </w:p>
    <w:p>
      <w:r>
        <w:t>大会参考资料  消化系统病 评论地址：https://www.jiaokey.com/book/detail/11319526.html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