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书名：近代无机化学</w:t>
      </w:r>
    </w:p>
    <w:p>
      <w:r>
        <w:t>作者：（英）摩尔根（G.T.Morgan），（英）柏士泰（F.H.Burstall）著；吴中枢译</w:t>
      </w:r>
    </w:p>
    <w:p>
      <w:r>
        <w:t>出版社：商务印书馆</w:t>
      </w:r>
    </w:p>
    <w:p>
      <w:r>
        <w:t>出版日期：1951</w:t>
      </w:r>
    </w:p>
    <w:p>
      <w:r>
        <w:t>总页数：558</w:t>
      </w:r>
    </w:p>
    <w:p>
      <w:r>
        <w:t>更多请访问教客网: www.jiaokey.com</w:t>
      </w:r>
    </w:p>
    <w:p>
      <w:r>
        <w:t>近代无机化学 评论地址：https://www.jiaokey.com/book/detail/11319501.html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