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书名：各科诊疗之实际  第2篇  常用化验检查</w:t>
      </w:r>
    </w:p>
    <w:p>
      <w:r>
        <w:t>作者：张肇基编</w:t>
      </w:r>
    </w:p>
    <w:p>
      <w:r>
        <w:t>出版社：新医书局</w:t>
      </w:r>
    </w:p>
    <w:p>
      <w:r>
        <w:t>出版日期：1955.07</w:t>
      </w:r>
    </w:p>
    <w:p>
      <w:r>
        <w:t>总页数：276</w:t>
      </w:r>
    </w:p>
    <w:p>
      <w:r>
        <w:t>更多请访问教客网: www.jiaokey.com</w:t>
      </w:r>
    </w:p>
    <w:p>
      <w:r>
        <w:t>各科诊疗之实际  第2篇  常用化验检查 评论地址：https://www.jiaokey.com/book/detail/11319494.html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