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书名：中国人民解放军沈阳军区医疗预防学术报告会论文摘要  医疗部份</w:t>
      </w:r>
    </w:p>
    <w:p>
      <w:r>
        <w:t>作者：</w:t>
      </w:r>
    </w:p>
    <w:p>
      <w:r>
        <w:t>出版社：沈阳军区后勤卫生部</w:t>
      </w:r>
    </w:p>
    <w:p>
      <w:r>
        <w:t>出版日期：1957</w:t>
      </w:r>
    </w:p>
    <w:p>
      <w:r>
        <w:t>总页数：308</w:t>
      </w:r>
    </w:p>
    <w:p>
      <w:r>
        <w:t>更多请访问教客网: www.jiaokey.com</w:t>
      </w:r>
    </w:p>
    <w:p>
      <w:r>
        <w:t>中国人民解放军沈阳军区医疗预防学术报告会论文摘要  医疗部份 评论地址：https://www.jiaokey.com/book/detail/11319487.html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