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书名：野菜与营养</w:t>
      </w:r>
    </w:p>
    <w:p>
      <w:r>
        <w:t>作者：杨恩孚等编著</w:t>
      </w:r>
    </w:p>
    <w:p>
      <w:r>
        <w:t>出版社：中国人民志愿军后方勤务司令部卫生部</w:t>
      </w:r>
    </w:p>
    <w:p>
      <w:r>
        <w:t>出版日期：1952.11</w:t>
      </w:r>
    </w:p>
    <w:p>
      <w:r>
        <w:t>总页数：85</w:t>
      </w:r>
    </w:p>
    <w:p>
      <w:r>
        <w:t>更多请访问教客网: www.jiaokey.com</w:t>
      </w:r>
    </w:p>
    <w:p>
      <w:r>
        <w:t>野菜与营养 评论地址：https://www.jiaokey.com/book/detail/11319448.html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