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</w:t>
      </w:r>
    </w:p>
    <w:p>
      <w:r>
        <w:t>作者：（美）奥尔（Thomsa Grover Orr）撰；陶煦译</w:t>
      </w:r>
    </w:p>
    <w:p>
      <w:r>
        <w:t>出版社：华东医务生活社</w:t>
      </w:r>
    </w:p>
    <w:p>
      <w:r>
        <w:t>出版日期：1951.03</w:t>
      </w:r>
    </w:p>
    <w:p>
      <w:r>
        <w:t>总页数：835</w:t>
      </w:r>
    </w:p>
    <w:p>
      <w:r>
        <w:t>更多请访问教客网: www.jiaokey.com</w:t>
      </w:r>
    </w:p>
    <w:p>
      <w:r>
        <w:t>外科手术学 评论地址：https://www.jiaokey.com/book/detail/11319447.html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