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手术外科学及局部解剖学讲义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手术外科学及局部解剖学讲义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本书出售、求购地址：https://www.jiaokey.com/book/detail/11319444.html</w:t>
      </w:r>
    </w:p>
    <w:p>
      <w:r>
        <w:t>更多相关图书推荐：https://www.jiaokey.com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关键词搜索：https://www.jiaokey.com/tag/手术外科学及局部解剖学讲义.html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