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中山医学院科学论文集第11辑  内科学教研组论文汇刊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中山医学院科学论文集第11辑  内科学教研组论文汇刊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本书出售、求购地址：https://www.jiaokey.com/book/detail/11319349.html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关键词搜索：https://www.jiaokey.com/tag/中山医学院科学论文集第11辑  内科学教研组论文汇刊.html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