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数据通信与网络</w:t>
      </w:r>
    </w:p>
    <w:p>
      <w:r>
        <w:rPr>
          <w:rFonts w:ascii="宋体" w:hAnsi="宋体" w:eastAsia="宋体"/>
          <w:sz w:val="24"/>
        </w:rPr>
        <w:t>（美）Behrouz A.Forouzan著；王嘉祯，韩国栋，彭德云等译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（美）Behrouz A.Forouzan著；王嘉祯，韩国栋，彭德云等译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本书出售、求购地址：https://www.jiaokey.com/book/detail/11319312.html</w:t>
      </w:r>
    </w:p>
    <w:p>
      <w:r>
        <w:t>更多相关图书推荐：https://www.jiaokey.com</w:t>
      </w:r>
    </w:p>
    <w:p>
      <w:r>
        <w:t>（美）Behrouz A.Forouzan著；王嘉祯，韩国栋，彭德云等译 其他作品：https://www.jiaokey.com/tag/（美）Behrouz A.Forouzan著；王嘉祯，韩国栋，彭德云等译.html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关键词搜索：https://www.jiaokey.com/tag/数据通信与网络.html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