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运用Excel VBA创建高效财务管理模型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运用Excel VBA创建高效财务管理模型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本书出售、求购地址：https://www.jiaokey.com/book/detail/11319285.html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关键词搜索：https://www.jiaokey.com/tag/运用Excel VBA创建高效财务管理模型.html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