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ANIMATION动画卷·设定</w:t>
      </w:r>
    </w:p>
    <w:p>
      <w:r>
        <w:rPr>
          <w:rFonts w:ascii="宋体" w:hAnsi="宋体" w:eastAsia="宋体"/>
          <w:sz w:val="24"/>
        </w:rPr>
        <w:t>陈明，许翎主编；汤琳晔等编著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ANIMATION动画卷·设定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陈明，许翎主编；汤琳晔等编著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本书出售、求购地址：https://www.jiaokey.com/book/detail/11319276.html</w:t>
      </w:r>
    </w:p>
    <w:p>
      <w:r>
        <w:t>更多相关图书推荐：https://www.jiaokey.com</w:t>
      </w:r>
    </w:p>
    <w:p>
      <w:r>
        <w:t>陈明，许翎主编；汤琳晔等编著 其他作品：https://www.jiaokey.com/tag/陈明，许翎主编；汤琳晔等编著.html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关键词搜索：https://www.jiaokey.com/tag/MAYA ANIMATION动画卷·设定.html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