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数据拯救、备份与加密解密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数据拯救、备份与加密解密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本书出售、求购地址：https://www.jiaokey.com/book/detail/11319274.html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关键词搜索：https://www.jiaokey.com/tag/数据拯救、备份与加密解密.html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