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 Web Services架构与实现</w:t>
      </w:r>
    </w:p>
    <w:p>
      <w:r>
        <w:rPr>
          <w:rFonts w:ascii="宋体" w:hAnsi="宋体" w:eastAsia="宋体"/>
          <w:sz w:val="24"/>
        </w:rPr>
        <w:t>（美）Keith Ballinger著；张晓坤，谭立平，袁纯良译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 Web Services架构与实现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（美）Keith Ballinger著；张晓坤，谭立平，袁纯良译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本书出售、求购地址：https://www.jiaokey.com/book/detail/11319268.html</w:t>
      </w:r>
    </w:p>
    <w:p>
      <w:r>
        <w:t>更多相关图书推荐：https://www.jiaokey.com</w:t>
      </w:r>
    </w:p>
    <w:p>
      <w:r>
        <w:t>（美）Keith Ballinger著；张晓坤，谭立平，袁纯良译 其他作品：https://www.jiaokey.com/tag/（美）Keith Ballinger著；张晓坤，谭立平，袁纯良译.html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关键词搜索：https://www.jiaokey.com/tag/.NET Web Services架构与实现.html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