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书名：上海革命史资料与研究  第4辑</w:t>
      </w:r>
    </w:p>
    <w:p>
      <w:r>
        <w:t>作者：中共“一大”会址纪念馆，上海革命历史博物馆筹备处编</w:t>
      </w:r>
    </w:p>
    <w:p>
      <w:r>
        <w:t>出版社：上海：上海古籍出版社</w:t>
      </w:r>
    </w:p>
    <w:p>
      <w:r>
        <w:t>出版日期：2004.11</w:t>
      </w:r>
    </w:p>
    <w:p>
      <w:r>
        <w:t>总页数：583</w:t>
      </w:r>
    </w:p>
    <w:p>
      <w:r>
        <w:t>更多请访问教客网: www.jiaokey.com</w:t>
      </w:r>
    </w:p>
    <w:p>
      <w:r>
        <w:t>上海革命史资料与研究  第4辑 评论地址：https://www.jiaokey.com/book/detail/11319196.html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