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质量成本原理  原理、实施和应用</w:t>
      </w:r>
    </w:p>
    <w:p>
      <w:r>
        <w:rPr>
          <w:rFonts w:ascii="宋体" w:hAnsi="宋体" w:eastAsia="宋体"/>
          <w:sz w:val="24"/>
        </w:rPr>
        <w:t>（美）Jack Campanella编著；王鲜华等译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质量成本原理  原理、实施和应用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Campanella编著；王鲜华等译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本书出售、求购地址：https://www.jiaokey.com/book/detail/11319183.html</w:t>
      </w:r>
    </w:p>
    <w:p>
      <w:r>
        <w:t>更多相关图书推荐：https://www.jiaokey.com</w:t>
      </w:r>
    </w:p>
    <w:p>
      <w:r>
        <w:t>（美）Jack Campanella编著；王鲜华等译 其他作品：https://www.jiaokey.com/tag/（美）Jack Campanella编著；王鲜华等译.html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关键词搜索：https://www.jiaokey.com/tag/质量成本原理  原理、实施和应用.html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