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（美）理查德·吕克（Richard Luecke）著；李雪，安志伟，李飞译（圣·托马斯大学）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（美）理查德·吕克（Richard Luecke）著；李雪，安志伟，李飞译（圣·托马斯大学）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本书出售、求购地址：https://www.jiaokey.com/book/detail/11319180.html</w:t>
      </w:r>
    </w:p>
    <w:p>
      <w:r>
        <w:t>更多相关图书推荐：https://www.jiaokey.com</w:t>
      </w:r>
    </w:p>
    <w:p>
      <w:r>
        <w:t>（美）理查德·吕克（Richard Luecke）著；李雪，安志伟，李飞译（圣·托马斯大学） 其他作品：https://www.jiaokey.com/tag/（美）理查德·吕克（Richard Luecke）著；李雪，安志伟，李飞译（圣·托马斯大学）.html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