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门口的野蛮人  历史上最著名的公司争夺战</w:t>
      </w:r>
    </w:p>
    <w:p>
      <w:r>
        <w:rPr>
          <w:rFonts w:ascii="宋体" w:hAnsi="宋体" w:eastAsia="宋体"/>
          <w:sz w:val="24"/>
        </w:rPr>
        <w:t>（美）布赖恩·伯勒（Bryan Burrough），（美）约翰·希利亚尔（John Helyar）著；张昊，何淑燕译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门口的野蛮人  历史上最著名的公司争夺战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（美）布赖恩·伯勒（Bryan Burrough），（美）约翰·希利亚尔（John Helyar）著；张昊，何淑燕译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本书出售、求购地址：https://www.jiaokey.com/book/detail/11319174.html</w:t>
      </w:r>
    </w:p>
    <w:p>
      <w:r>
        <w:t>更多相关图书推荐：https://www.jiaokey.com</w:t>
      </w:r>
    </w:p>
    <w:p>
      <w:r>
        <w:t>（美）布赖恩·伯勒（Bryan Burrough），（美）约翰·希利亚尔（John Helyar）著；张昊，何淑燕译 其他作品：https://www.jiaokey.com/tag/（美）布赖恩·伯勒（Bryan Burrough），（美）约翰·希利亚尔（John Helyar）著；张昊，何淑燕译.html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关键词搜索：https://www.jiaokey.com/tag/门口的野蛮人  历史上最著名的公司争夺战.html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