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温和激进领导</w:t>
      </w:r>
    </w:p>
    <w:p>
      <w:r>
        <w:rPr>
          <w:rFonts w:ascii="宋体" w:hAnsi="宋体" w:eastAsia="宋体"/>
          <w:sz w:val="24"/>
        </w:rPr>
        <w:t>（美）黛布拉 E.迈耶森（Debra E.Meyerson）著；杨斌，朱童译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温和激进领导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 E.迈耶森（Debra E.Meyerson）著；杨斌，朱童译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本书出售、求购地址：https://www.jiaokey.com/book/detail/11319173.html</w:t>
      </w:r>
    </w:p>
    <w:p>
      <w:r>
        <w:t>更多相关图书推荐：https://www.jiaokey.com</w:t>
      </w:r>
    </w:p>
    <w:p>
      <w:r>
        <w:t>（美）黛布拉 E.迈耶森（Debra E.Meyerson）著；杨斌，朱童译 其他作品：https://www.jiaokey.com/tag/（美）黛布拉 E.迈耶森（Debra E.Meyerson）著；杨斌，朱童译.html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关键词搜索：https://www.jiaokey.com/tag/温和激进领导.html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