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销售团队管理  第11版</w:t>
      </w:r>
    </w:p>
    <w:p>
      <w:r>
        <w:rPr>
          <w:rFonts w:ascii="宋体" w:hAnsi="宋体" w:eastAsia="宋体"/>
          <w:sz w:val="24"/>
        </w:rPr>
        <w:t>（美）罗珊 L.斯皮罗（Rosann L.Spiro），（美）威廉 J.斯坦顿（William J.Stanton），（美）格雷戈里 A.里奇（Gregory A.Rich）著；韦福祥等译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销售团队管理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（美）罗珊 L.斯皮罗（Rosann L.Spiro），（美）威廉 J.斯坦顿（William J.Stanton），（美）格雷戈里 A.里奇（Gregory A.Rich）著；韦福祥等译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本书出售、求购地址：https://www.jiaokey.com/book/detail/11319171.html</w:t>
      </w:r>
    </w:p>
    <w:p>
      <w:r>
        <w:t>更多相关图书推荐：https://www.jiaokey.com</w:t>
      </w:r>
    </w:p>
    <w:p>
      <w:r>
        <w:t>（美）罗珊 L.斯皮罗（Rosann L.Spiro），（美）威廉 J.斯坦顿（William J.Stanton），（美）格雷戈里 A.里奇（Gregory A.Rich）著；韦福祥等译 其他作品：https://www.jiaokey.com/tag/（美）罗珊 L.斯皮罗（Rosann L.Spiro），（美）威廉 J.斯坦顿（William J.Stanton），（美）格雷戈里 A.里奇（Gregory A.Rich）著；韦福祥等译.html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关键词搜索：https://www.jiaokey.com/tag/销售团队管理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