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书名：家畜输血与血疗</w:t>
      </w:r>
    </w:p>
    <w:p>
      <w:r>
        <w:t>作者：（苏）格尔曼（В.А.Герман）著；黄祖干等译</w:t>
      </w:r>
    </w:p>
    <w:p>
      <w:r>
        <w:t>出版社：畜牧兽医图书出版社</w:t>
      </w:r>
    </w:p>
    <w:p>
      <w:r>
        <w:t>出版日期：1956.12</w:t>
      </w:r>
    </w:p>
    <w:p>
      <w:r>
        <w:t>总页数：181</w:t>
      </w:r>
    </w:p>
    <w:p>
      <w:r>
        <w:t>更多请访问教客网: www.jiaokey.com</w:t>
      </w:r>
    </w:p>
    <w:p>
      <w:r>
        <w:t>家畜输血与血疗 评论地址：https://www.jiaokey.com/book/detail/11319133.html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