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书名：家畜病例汇报</w:t>
      </w:r>
    </w:p>
    <w:p>
      <w:r>
        <w:t>作者：罗清生，迮文琳，陈振旅，张幼成编</w:t>
      </w:r>
    </w:p>
    <w:p>
      <w:r>
        <w:t>出版社：畜牧兽医图书出版社</w:t>
      </w:r>
    </w:p>
    <w:p>
      <w:r>
        <w:t>出版日期：1955.07</w:t>
      </w:r>
    </w:p>
    <w:p>
      <w:r>
        <w:t>总页数：88</w:t>
      </w:r>
    </w:p>
    <w:p>
      <w:r>
        <w:t>更多请访问教客网: www.jiaokey.com</w:t>
      </w:r>
    </w:p>
    <w:p>
      <w:r>
        <w:t>家畜病例汇报 评论地址：https://www.jiaokey.com/book/detail/11319132.html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