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家蚕眠性和化性的生理遗传学研究  有关生长的激素拮抗平衡新学说</w:t>
      </w:r>
    </w:p>
    <w:p>
      <w:r>
        <w:rPr>
          <w:rFonts w:ascii="宋体" w:hAnsi="宋体" w:eastAsia="宋体"/>
          <w:sz w:val="24"/>
        </w:rPr>
        <w:t>（日）诸星静次郎著；蒋猷龙译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家蚕眠性和化性的生理遗传学研究  有关生长的激素拮抗平衡新学说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（日）诸星静次郎著；蒋猷龙译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本书出售、求购地址：https://www.jiaokey.com/book/detail/11319129.html</w:t>
      </w:r>
    </w:p>
    <w:p>
      <w:r>
        <w:t>更多相关图书推荐：https://www.jiaokey.com</w:t>
      </w:r>
    </w:p>
    <w:p>
      <w:r>
        <w:t>（日）诸星静次郎著；蒋猷龙译 其他作品：https://www.jiaokey.com/tag/（日）诸星静次郎著；蒋猷龙译.html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关键词搜索：https://www.jiaokey.com/tag/家蚕眠性和化性的生理遗传学研究  有关生长的激素拮抗平衡新学说.html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