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书名：农畜繁育学  上</w:t>
      </w:r>
    </w:p>
    <w:p>
      <w:r>
        <w:t>作者：E.я.保利森科著；缪亮源 王宇霖合译</w:t>
      </w:r>
    </w:p>
    <w:p>
      <w:r>
        <w:t>出版社：中华书局股份有限公司</w:t>
      </w:r>
    </w:p>
    <w:p>
      <w:r>
        <w:t>出版日期：1954.03</w:t>
      </w:r>
    </w:p>
    <w:p>
      <w:r>
        <w:t>总页数：398</w:t>
      </w:r>
    </w:p>
    <w:p>
      <w:r>
        <w:t>更多请访问教客网: www.jiaokey.com</w:t>
      </w:r>
    </w:p>
    <w:p>
      <w:r>
        <w:t>农畜繁育学  上 评论地址：https://www.jiaokey.com/book/detail/11319128.html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