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书名：番薯食品简易制法</w:t>
      </w:r>
    </w:p>
    <w:p>
      <w:r>
        <w:t>作者：广州市番薯制品展览会编著</w:t>
      </w:r>
    </w:p>
    <w:p>
      <w:r>
        <w:t>出版社：广州：广东人民出版社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番薯食品简易制法 评论地址：https://www.jiaokey.com/book/detail/11319113.html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