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养禽业中的品种间杂交</w:t>
      </w:r>
    </w:p>
    <w:p>
      <w:r>
        <w:rPr>
          <w:rFonts w:ascii="宋体" w:hAnsi="宋体" w:eastAsia="宋体"/>
          <w:sz w:val="24"/>
        </w:rPr>
        <w:t>（苏）库什涅尔（Х.Ф.Кушнер）著；项维译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养禽业中的品种间杂交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（苏）库什涅尔（Х.Ф.Кушнер）著；项维译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本书出售、求购地址：https://www.jiaokey.com/book/detail/11319105.html</w:t>
      </w:r>
    </w:p>
    <w:p>
      <w:r>
        <w:t>更多相关图书推荐：https://www.jiaokey.com</w:t>
      </w:r>
    </w:p>
    <w:p>
      <w:r>
        <w:t>（苏）库什涅尔（Х.Ф.Кушнер）著；项维译 其他作品：https://www.jiaokey.com/tag/（苏）库什涅尔（Х.Ф.Кушнер）著；项维译.html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关键词搜索：https://www.jiaokey.com/tag/养禽业中的品种间杂交.html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