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书名：病理产科学概论及产科手术学</w:t>
      </w:r>
    </w:p>
    <w:p>
      <w:r>
        <w:t>作者：К.Н.日玛金，Л.Г.斯切潘诺夫著；王灏，沈祝萱，康映蕖，陈荫森，颜士纯译</w:t>
      </w:r>
    </w:p>
    <w:p>
      <w:r>
        <w:t>出版社：北京：人民卫生出版社</w:t>
      </w:r>
    </w:p>
    <w:p>
      <w:r>
        <w:t>出版日期：1958.04</w:t>
      </w:r>
    </w:p>
    <w:p>
      <w:r>
        <w:t>总页数：404</w:t>
      </w:r>
    </w:p>
    <w:p>
      <w:r>
        <w:t>更多请访问教客网: www.jiaokey.com</w:t>
      </w:r>
    </w:p>
    <w:p>
      <w:r>
        <w:t>病理产科学概论及产科手术学 评论地址：https://www.jiaokey.com/book/detail/11319069.html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