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书名：森林改良土壤学  第4分册</w:t>
      </w:r>
    </w:p>
    <w:p>
      <w:r>
        <w:t>作者：B.A.保得洛夫著；徐化成 周祉译</w:t>
      </w:r>
    </w:p>
    <w:p>
      <w:r>
        <w:t>出版社：北京：中国林业出版社</w:t>
      </w:r>
    </w:p>
    <w:p>
      <w:r>
        <w:t>出版日期：1953.10</w:t>
      </w:r>
    </w:p>
    <w:p>
      <w:r>
        <w:t>总页数：117</w:t>
      </w:r>
    </w:p>
    <w:p>
      <w:r>
        <w:t>更多请访问教客网: www.jiaokey.com</w:t>
      </w:r>
    </w:p>
    <w:p>
      <w:r>
        <w:t>森林改良土壤学  第4分册 评论地址：https://www.jiaokey.com/book/detail/11319065.html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