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书名：地方性甲状腺肿的防治</w:t>
      </w:r>
    </w:p>
    <w:p>
      <w:r>
        <w:t>作者：河南医学院编</w:t>
      </w:r>
    </w:p>
    <w:p>
      <w:r>
        <w:t>出版社：北京:人民卫生出版社,1960.09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地方性甲状腺肿的防治 评论地址：https://www.jiaokey.com/book/detail/11319040.html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