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书名：禽病学  第1卷  传染病之部</w:t>
      </w:r>
    </w:p>
    <w:p>
      <w:r>
        <w:t>作者：п.м.斯文佐夫 A.A.鸟沙柯夫主编；李善远译</w:t>
      </w:r>
    </w:p>
    <w:p>
      <w:r>
        <w:t>出版社：畜牧兽医图书出版社</w:t>
      </w:r>
    </w:p>
    <w:p>
      <w:r>
        <w:t>出版日期：1955.11</w:t>
      </w:r>
    </w:p>
    <w:p>
      <w:r>
        <w:t>总页数：321</w:t>
      </w:r>
    </w:p>
    <w:p>
      <w:r>
        <w:t>更多请访问教客网: www.jiaokey.com</w:t>
      </w:r>
    </w:p>
    <w:p>
      <w:r>
        <w:t>禽病学  第1卷  传染病之部 评论地址：https://www.jiaokey.com/book/detail/11319024.html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