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书名：兽医寄生虫学实验及临床作业的专用方法</w:t>
      </w:r>
    </w:p>
    <w:p>
      <w:r>
        <w:t>作者：（苏）阿尔罗夫（И.В.Орлов）等著；王善志等译</w:t>
      </w:r>
    </w:p>
    <w:p>
      <w:r>
        <w:t>出版社：畜牧兽医图书出版社</w:t>
      </w:r>
    </w:p>
    <w:p>
      <w:r>
        <w:t>出版日期：1956.11</w:t>
      </w:r>
    </w:p>
    <w:p>
      <w:r>
        <w:t>总页数：196</w:t>
      </w:r>
    </w:p>
    <w:p>
      <w:r>
        <w:t>更多请访问教客网: www.jiaokey.com</w:t>
      </w:r>
    </w:p>
    <w:p>
      <w:r>
        <w:t>兽医寄生虫学实验及临床作业的专用方法 评论地址：https://www.jiaokey.com/book/detail/11319010.html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