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书名：矽肺及其他尘肺X线诊断基础</w:t>
      </w:r>
    </w:p>
    <w:p>
      <w:r>
        <w:t>作者：（苏）莫洛卡诺夫（К.П.Молоканов）著；周远树译</w:t>
      </w:r>
    </w:p>
    <w:p>
      <w:r>
        <w:t>出版社：中国防痨协会总会</w:t>
      </w:r>
    </w:p>
    <w:p>
      <w:r>
        <w:t>出版日期：1958.07</w:t>
      </w:r>
    </w:p>
    <w:p>
      <w:r>
        <w:t>总页数：204</w:t>
      </w:r>
    </w:p>
    <w:p>
      <w:r>
        <w:t>更多请访问教客网: www.jiaokey.com</w:t>
      </w:r>
    </w:p>
    <w:p>
      <w:r>
        <w:t>矽肺及其他尘肺X线诊断基础 评论地址：https://www.jiaokey.com/book/detail/11318985.html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