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书名：系统内科学  原名壮连氏内科学</w:t>
      </w:r>
    </w:p>
    <w:p>
      <w:r>
        <w:t>作者:王勉夫，何锡祜，何孙豪，徐庆诚，黄士逸，刘世逊合编</w:t>
      </w:r>
    </w:p>
    <w:p>
      <w:r>
        <w:t>出版社:新医书局</w:t>
      </w:r>
    </w:p>
    <w:p>
      <w:r>
        <w:t>出版日期：1956.03</w:t>
      </w:r>
    </w:p>
    <w:p>
      <w:r>
        <w:t>总页数：662</w:t>
      </w:r>
    </w:p>
    <w:p>
      <w:r>
        <w:t>更多请访问教客网:www.jiaokey.com</w:t>
      </w:r>
    </w:p>
    <w:p>
      <w:r>
        <w:t>系统内科学  原名壮连氏内科学评论地址：https://www.jiaokey.com/book/detail/11318983.html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