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书名：苏联中等医科学校教学用书  卫生检查法</w:t>
      </w:r>
    </w:p>
    <w:p>
      <w:r>
        <w:t>作者：В.М.亚力山大罗夫著；陈友绩，侯悦，杨天真译</w:t>
      </w:r>
    </w:p>
    <w:p>
      <w:r>
        <w:t>出版社：北京：人民卫生出版社</w:t>
      </w:r>
    </w:p>
    <w:p>
      <w:r>
        <w:t>出版日期：1957.06</w:t>
      </w:r>
    </w:p>
    <w:p>
      <w:r>
        <w:t>总页数：592</w:t>
      </w:r>
    </w:p>
    <w:p>
      <w:r>
        <w:t>更多请访问教客网: www.jiaokey.com</w:t>
      </w:r>
    </w:p>
    <w:p>
      <w:r>
        <w:t>苏联中等医科学校教学用书  卫生检查法 评论地址：https://www.jiaokey.com/book/detail/11318981.html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